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Ngandu Kapinga Ntita</w:t>
      </w:r>
    </w:p>
    <w:p>
      <w:r>
        <w:t>Full Stack Engineer (React + Laravel) | AI Integration | WordPress Development</w:t>
      </w:r>
    </w:p>
    <w:p>
      <w:r>
        <w:t>Johannesburg, South Africa | Open to Remote Opportunities</w:t>
      </w:r>
    </w:p>
    <w:p>
      <w:r>
        <w:t>Phone: +27 67 272 7343 | Email: nganduntita@gmail.com</w:t>
      </w:r>
    </w:p>
    <w:p>
      <w:r>
        <w:t>LinkedIn: linkedin.com/in/kapinga-ntita | GitHub: github.com/nganduntita1</w:t>
      </w:r>
    </w:p>
    <w:p>
      <w:r>
        <w:t>Portfolio: https://ntita.is-a.dev/</w:t>
      </w:r>
    </w:p>
    <w:p/>
    <w:p>
      <w:pPr>
        <w:pStyle w:val="Heading2"/>
      </w:pPr>
      <w:r>
        <w:t>Professional Summary</w:t>
      </w:r>
    </w:p>
    <w:p>
      <w:r>
        <w:t>Results-driven Software Engineer with 3+ years of experience delivering scalable full stack applications, WordPress solutions, and AI-powered products. Skilled in React, Laravel, Django, TypeScript, and cloud-ready architectures. Proven record of improving performance, fixing critical bugs, and building user-focused platforms from concept to deployment.</w:t>
      </w:r>
    </w:p>
    <w:p>
      <w:pPr>
        <w:pStyle w:val="Heading2"/>
      </w:pPr>
      <w:r>
        <w:t>Technical Skills</w:t>
      </w:r>
    </w:p>
    <w:p>
      <w:r>
        <w:t>Frontend: React.js, Vue.js, Next.js, HTML5, CSS3, Bootstrap</w:t>
        <w:br/>
        <w:t>Backend: Laravel, Django, REST APIs, PHP, Python</w:t>
        <w:br/>
        <w:t>CMS: WordPress Development, Custom Themes &amp; Plugins</w:t>
        <w:br/>
        <w:t>AI Tools: AI feature integration, automation workflows, intelligent assistants</w:t>
        <w:br/>
        <w:t>Databases: MySQL, MongoDB, CouchDB</w:t>
        <w:br/>
        <w:t>Tools: Git, GitHub, Azure, Agile/Scrum</w:t>
      </w:r>
    </w:p>
    <w:p>
      <w:pPr>
        <w:pStyle w:val="Heading2"/>
      </w:pPr>
      <w:r>
        <w:t>Professional Experience</w:t>
      </w:r>
    </w:p>
    <w:p>
      <w:r>
        <w:t>Software Developer — Tech Genius | Cape Town</w:t>
      </w:r>
    </w:p>
    <w:p>
      <w:r>
        <w:t>March 2024 – August 2025</w:t>
      </w:r>
    </w:p>
    <w:p>
      <w:r>
        <w:t>- Built and maintained full stack applications using React, Laravel, and modern databases.</w:t>
        <w:br/>
        <w:t>- Integrated AI-powered tools into client platforms to enhance automation and user engagement.</w:t>
        <w:br/>
        <w:t>- Collaborated directly with clients to gather requirements and deliver production-ready solutions.</w:t>
        <w:br/>
        <w:t>- Improved application performance and scalability through clean architecture and optimization.</w:t>
      </w:r>
    </w:p>
    <w:p>
      <w:r>
        <w:t>Software Developer — Teljoy (Rent-to-Own Platform) | Johannesburg</w:t>
      </w:r>
    </w:p>
    <w:p>
      <w:r>
        <w:t>August 2023 – August 2024</w:t>
      </w:r>
    </w:p>
    <w:p>
      <w:r>
        <w:t>- Resolved 20+ critical bugs, improving platform stability and customer experience.</w:t>
        <w:br/>
        <w:t>- Developed and deployed new features supporting business growth and user retention.</w:t>
        <w:br/>
        <w:t>- Partnered with cross-functional teams to align engineering work with product goals.</w:t>
        <w:br/>
        <w:t>- Ensured code quality through testing, reviews, and continuous improvement practices.</w:t>
      </w:r>
    </w:p>
    <w:p>
      <w:r>
        <w:t>Full Stack Developer — Sinappsus | Johannesburg</w:t>
      </w:r>
    </w:p>
    <w:p>
      <w:r>
        <w:t>February 2022 – April 2023</w:t>
      </w:r>
    </w:p>
    <w:p>
      <w:r>
        <w:t>- Delivered responsive web applications with JavaScript, PHP, and database-driven systems.</w:t>
        <w:br/>
        <w:t>- Built backend services and APIs supporting client workflows and integrations.</w:t>
        <w:br/>
        <w:t>- Enhanced existing modules and implemented new functionality based on stakeholder feedback.</w:t>
        <w:br/>
        <w:t>- Assisted with deployment, debugging, and performance tuning.</w:t>
      </w:r>
    </w:p>
    <w:p>
      <w:pPr>
        <w:pStyle w:val="Heading2"/>
      </w:pPr>
      <w:r>
        <w:t>Key Projects</w:t>
      </w:r>
    </w:p>
    <w:p>
      <w:r>
        <w:t>MarcheCD — E-commerce Marketplace (www.marchecd.tech)</w:t>
      </w:r>
    </w:p>
    <w:p>
      <w:r>
        <w:t>- Developed an online marketplace addressing the lack of modern e-commerce solutions in Congo.</w:t>
        <w:br/>
        <w:t>- Implemented product management, ordering flows, and scalable architecture for growth.</w:t>
      </w:r>
    </w:p>
    <w:p>
      <w:r>
        <w:t>Kora — AI Home &amp; Family Assistant (meetkora.online)</w:t>
      </w:r>
    </w:p>
    <w:p>
      <w:r>
        <w:t>- Built an AI assistant to help families manage household tasks, schedules, and organization.</w:t>
        <w:br/>
        <w:t>- Integrated intelligent reminders and productivity-focused automation features.</w:t>
      </w:r>
    </w:p>
    <w:p>
      <w:r>
        <w:t>English Teacher App — AI Learning Platform (english-teacher-app.vercel.app)</w:t>
      </w:r>
    </w:p>
    <w:p>
      <w:r>
        <w:t>- Created an adaptive English learning platform for French-speaking users.</w:t>
        <w:br/>
        <w:t>- Tracks progress and generates personalized AI-driven exercises tailored to each learner.</w:t>
      </w:r>
    </w:p>
    <w:p>
      <w:pPr>
        <w:pStyle w:val="Heading2"/>
      </w:pPr>
      <w:r>
        <w:t>Education</w:t>
      </w:r>
    </w:p>
    <w:p>
      <w:r>
        <w:t>Portfolio-based Software Engineer (No formal degree)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